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C03E" w14:textId="32D20DCE" w:rsidR="005C4EF9" w:rsidRPr="002D2A0D" w:rsidRDefault="00837F29">
      <w:pPr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 xml:space="preserve">PRAVILNIK O SIGURNOJ I ODGOVORNOJ UPORABI INFORMACIJSKO-KOMUNIKACIJSKE TEHNOLOGIJE U OSNOVNOJ ŠKOLI </w:t>
      </w:r>
      <w:r w:rsidR="004047E2" w:rsidRPr="002D2A0D">
        <w:rPr>
          <w:rFonts w:ascii="Times New Roman" w:hAnsi="Times New Roman" w:cs="Times New Roman"/>
          <w:b/>
          <w:lang w:val="hr-HR"/>
        </w:rPr>
        <w:t>KRALJICE JELENE</w:t>
      </w:r>
      <w:r w:rsidRPr="002D2A0D">
        <w:rPr>
          <w:rFonts w:ascii="Times New Roman" w:hAnsi="Times New Roman" w:cs="Times New Roman"/>
          <w:b/>
          <w:lang w:val="hr-HR"/>
        </w:rPr>
        <w:t xml:space="preserve"> SOLIN</w:t>
      </w:r>
    </w:p>
    <w:p w14:paraId="7E1CDE11" w14:textId="77777777" w:rsidR="005C4EF9" w:rsidRPr="002D2A0D" w:rsidRDefault="005C4EF9">
      <w:pPr>
        <w:rPr>
          <w:rFonts w:ascii="Times New Roman" w:hAnsi="Times New Roman" w:cs="Times New Roman"/>
          <w:lang w:val="hr-HR"/>
        </w:rPr>
      </w:pPr>
    </w:p>
    <w:p w14:paraId="34802052" w14:textId="464FD4F6" w:rsidR="005C4EF9" w:rsidRPr="002D2A0D" w:rsidRDefault="00837F29">
      <w:pPr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Na temelju članka </w:t>
      </w:r>
      <w:r w:rsidR="004047E2" w:rsidRPr="002D2A0D">
        <w:rPr>
          <w:rFonts w:ascii="Times New Roman" w:hAnsi="Times New Roman" w:cs="Times New Roman"/>
          <w:lang w:val="hr-HR"/>
        </w:rPr>
        <w:t>74</w:t>
      </w:r>
      <w:r w:rsidRPr="002D2A0D">
        <w:rPr>
          <w:rFonts w:ascii="Times New Roman" w:hAnsi="Times New Roman" w:cs="Times New Roman"/>
          <w:lang w:val="hr-HR"/>
        </w:rPr>
        <w:t xml:space="preserve">. Statuta Osnovne škole </w:t>
      </w:r>
      <w:r w:rsidR="004047E2" w:rsidRPr="002D2A0D">
        <w:rPr>
          <w:rFonts w:ascii="Times New Roman" w:hAnsi="Times New Roman" w:cs="Times New Roman"/>
          <w:lang w:val="hr-HR"/>
        </w:rPr>
        <w:t>kraljice Jelene</w:t>
      </w:r>
      <w:r w:rsidRPr="002D2A0D">
        <w:rPr>
          <w:rFonts w:ascii="Times New Roman" w:hAnsi="Times New Roman" w:cs="Times New Roman"/>
          <w:lang w:val="hr-HR"/>
        </w:rPr>
        <w:t xml:space="preserve"> Solin, Školski odbor dana </w:t>
      </w:r>
      <w:r w:rsidR="00E87F2E">
        <w:rPr>
          <w:rFonts w:ascii="Times New Roman" w:hAnsi="Times New Roman" w:cs="Times New Roman"/>
          <w:lang w:val="hr-HR"/>
        </w:rPr>
        <w:t xml:space="preserve">29. srpnja 2025. </w:t>
      </w:r>
      <w:r w:rsidRPr="002D2A0D">
        <w:rPr>
          <w:rFonts w:ascii="Times New Roman" w:hAnsi="Times New Roman" w:cs="Times New Roman"/>
          <w:lang w:val="hr-HR"/>
        </w:rPr>
        <w:t>godine donosi</w:t>
      </w:r>
    </w:p>
    <w:p w14:paraId="3264C43B" w14:textId="77777777" w:rsidR="005C4EF9" w:rsidRPr="002D2A0D" w:rsidRDefault="005C4EF9">
      <w:pPr>
        <w:rPr>
          <w:rFonts w:ascii="Times New Roman" w:hAnsi="Times New Roman" w:cs="Times New Roman"/>
          <w:lang w:val="hr-HR"/>
        </w:rPr>
      </w:pPr>
    </w:p>
    <w:p w14:paraId="5EC8C820" w14:textId="77777777" w:rsidR="005C4EF9" w:rsidRPr="002D2A0D" w:rsidRDefault="00837F29">
      <w:pPr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P R A V I L N I K</w:t>
      </w:r>
    </w:p>
    <w:p w14:paraId="57B25268" w14:textId="77777777" w:rsidR="005C4EF9" w:rsidRPr="002D2A0D" w:rsidRDefault="00837F29">
      <w:pPr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O SIGURNOJ I ODGOVORNOJ UPORABI INFORMACIJSKO-KOMUNIKACIJSKE TEHNOLOGIJE U ŠKOLI</w:t>
      </w:r>
    </w:p>
    <w:p w14:paraId="6F10575D" w14:textId="77777777" w:rsidR="005C4EF9" w:rsidRPr="002D2A0D" w:rsidRDefault="005C4EF9">
      <w:pPr>
        <w:rPr>
          <w:rFonts w:ascii="Times New Roman" w:hAnsi="Times New Roman" w:cs="Times New Roman"/>
          <w:lang w:val="hr-HR"/>
        </w:rPr>
      </w:pPr>
    </w:p>
    <w:p w14:paraId="60F48717" w14:textId="77777777" w:rsidR="00476C53" w:rsidRPr="002D2A0D" w:rsidRDefault="00DD710B">
      <w:pPr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 xml:space="preserve">UVOD </w:t>
      </w:r>
    </w:p>
    <w:p w14:paraId="1FEF6462" w14:textId="05E6EF08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1.</w:t>
      </w:r>
    </w:p>
    <w:p w14:paraId="3DEAD413" w14:textId="77777777" w:rsidR="00476C53" w:rsidRPr="002D2A0D" w:rsidRDefault="00476C53" w:rsidP="00BD5EA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Pravilni</w:t>
      </w:r>
      <w:r w:rsidR="005D1383" w:rsidRPr="002D2A0D">
        <w:rPr>
          <w:rFonts w:ascii="Times New Roman" w:hAnsi="Times New Roman" w:cs="Times New Roman"/>
          <w:lang w:val="hr-HR"/>
        </w:rPr>
        <w:t>k o sigurnoj i odgovornoj upora</w:t>
      </w:r>
      <w:r w:rsidRPr="002D2A0D">
        <w:rPr>
          <w:rFonts w:ascii="Times New Roman" w:hAnsi="Times New Roman" w:cs="Times New Roman"/>
          <w:lang w:val="hr-HR"/>
        </w:rPr>
        <w:t>bi informacijsko – komunikacijske tehnologije u školi (u daljnjem tekstu: Pravilnik) izrađen je prema smjernicama dokume</w:t>
      </w:r>
      <w:r w:rsidR="00837F29" w:rsidRPr="002D2A0D">
        <w:rPr>
          <w:rFonts w:ascii="Times New Roman" w:hAnsi="Times New Roman" w:cs="Times New Roman"/>
          <w:lang w:val="hr-HR"/>
        </w:rPr>
        <w:t xml:space="preserve">nta nastalog u sklopu projekta </w:t>
      </w:r>
      <w:r w:rsidRPr="002D2A0D">
        <w:rPr>
          <w:rFonts w:ascii="Times New Roman" w:hAnsi="Times New Roman" w:cs="Times New Roman"/>
          <w:lang w:val="hr-HR"/>
        </w:rPr>
        <w:t xml:space="preserve">e-Škole: </w:t>
      </w:r>
      <w:r w:rsidR="00837F29" w:rsidRPr="002D2A0D">
        <w:rPr>
          <w:rFonts w:ascii="Times New Roman" w:hAnsi="Times New Roman" w:cs="Times New Roman"/>
          <w:lang w:val="hr-HR"/>
        </w:rPr>
        <w:t xml:space="preserve"> “</w:t>
      </w:r>
      <w:r w:rsidRPr="002D2A0D">
        <w:rPr>
          <w:rFonts w:ascii="Times New Roman" w:hAnsi="Times New Roman" w:cs="Times New Roman"/>
          <w:lang w:val="hr-HR"/>
        </w:rPr>
        <w:t xml:space="preserve">Uspostava sustava razvoja digitalno zrelih škola“ (pilot projekt), a čiji je nositelj Hrvatska akademska i istraživačka mreža – CARNet. </w:t>
      </w:r>
    </w:p>
    <w:p w14:paraId="74D6B9E3" w14:textId="076CA95A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2.</w:t>
      </w:r>
    </w:p>
    <w:p w14:paraId="6CA62343" w14:textId="5C0451DD" w:rsidR="00476C53" w:rsidRPr="002D2A0D" w:rsidRDefault="00476C53" w:rsidP="00BD5EA5">
      <w:pPr>
        <w:pStyle w:val="Odlomakpopisa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Svrha ovog Pravilnika je jasno i nedvosmisleno određivanje načina prihvatljivog i dopuštenog korištenja informacijsko-komunikacijske tehnologije (u daljnjem tekstu: IKT) resursa OŠ </w:t>
      </w:r>
      <w:r w:rsidR="004047E2" w:rsidRPr="002D2A0D">
        <w:rPr>
          <w:rFonts w:ascii="Times New Roman" w:hAnsi="Times New Roman" w:cs="Times New Roman"/>
          <w:lang w:val="hr-HR"/>
        </w:rPr>
        <w:t>kraljice Jelene</w:t>
      </w:r>
      <w:r w:rsidRPr="002D2A0D">
        <w:rPr>
          <w:rFonts w:ascii="Times New Roman" w:hAnsi="Times New Roman" w:cs="Times New Roman"/>
          <w:lang w:val="hr-HR"/>
        </w:rPr>
        <w:t xml:space="preserve">, Solin (u daljnjem tekstu: Škola).  </w:t>
      </w:r>
    </w:p>
    <w:p w14:paraId="3CA3AD76" w14:textId="6EA991F2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3.</w:t>
      </w:r>
    </w:p>
    <w:p w14:paraId="6E4265E6" w14:textId="77777777" w:rsidR="005C4EF9" w:rsidRPr="002D2A0D" w:rsidRDefault="00DD710B" w:rsidP="00BD5EA5">
      <w:p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     </w:t>
      </w:r>
      <w:r w:rsidR="00476C53" w:rsidRPr="002D2A0D">
        <w:rPr>
          <w:rFonts w:ascii="Times New Roman" w:hAnsi="Times New Roman" w:cs="Times New Roman"/>
          <w:lang w:val="hr-HR"/>
        </w:rPr>
        <w:t xml:space="preserve">(1) Škola koristi svoju IKT opremu i infrastrukturu te IKT opremu i infrastrukturu CARNnetove mreže. Ovaj </w:t>
      </w:r>
      <w:r w:rsidRPr="002D2A0D">
        <w:rPr>
          <w:rFonts w:ascii="Times New Roman" w:hAnsi="Times New Roman" w:cs="Times New Roman"/>
          <w:lang w:val="hr-HR"/>
        </w:rPr>
        <w:t xml:space="preserve">  </w:t>
      </w:r>
      <w:r w:rsidRPr="002D2A0D">
        <w:rPr>
          <w:rFonts w:ascii="Times New Roman" w:hAnsi="Times New Roman" w:cs="Times New Roman"/>
          <w:lang w:val="hr-HR"/>
        </w:rPr>
        <w:br/>
        <w:t xml:space="preserve">            </w:t>
      </w:r>
      <w:r w:rsidR="00476C53" w:rsidRPr="002D2A0D">
        <w:rPr>
          <w:rFonts w:ascii="Times New Roman" w:hAnsi="Times New Roman" w:cs="Times New Roman"/>
          <w:lang w:val="hr-HR"/>
        </w:rPr>
        <w:t>Pravilnik primjenjuje se na svu IKT opremu i infrastrukturu u Školi i na sve njene korisnike.</w:t>
      </w:r>
    </w:p>
    <w:p w14:paraId="3306B6C0" w14:textId="77777777" w:rsidR="00BD5EA5" w:rsidRPr="002D2A0D" w:rsidRDefault="00BD5EA5" w:rsidP="00BD5EA5">
      <w:pPr>
        <w:jc w:val="both"/>
        <w:rPr>
          <w:rFonts w:ascii="Times New Roman" w:hAnsi="Times New Roman" w:cs="Times New Roman"/>
          <w:lang w:val="hr-HR"/>
        </w:rPr>
      </w:pPr>
    </w:p>
    <w:p w14:paraId="044C2730" w14:textId="77777777" w:rsidR="005C4EF9" w:rsidRPr="002D2A0D" w:rsidRDefault="00837F29" w:rsidP="00BD5EA5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OSNOVNE SIGURNOSNE ODREDBE</w:t>
      </w:r>
    </w:p>
    <w:p w14:paraId="78880F03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4.</w:t>
      </w:r>
    </w:p>
    <w:p w14:paraId="16B4D73C" w14:textId="77777777" w:rsidR="005C4EF9" w:rsidRPr="002D2A0D" w:rsidRDefault="00DD710B" w:rsidP="00BD5EA5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 </w:t>
      </w:r>
      <w:r w:rsidR="00837F29" w:rsidRPr="002D2A0D">
        <w:rPr>
          <w:rFonts w:ascii="Times New Roman" w:hAnsi="Times New Roman" w:cs="Times New Roman"/>
          <w:lang w:val="hr-HR"/>
        </w:rPr>
        <w:t xml:space="preserve">IKT infrastrukturu čini mrežna i računalna oprema. Korisnici su učenici, </w:t>
      </w:r>
      <w:r w:rsidR="00641ACB" w:rsidRPr="002D2A0D">
        <w:rPr>
          <w:rFonts w:ascii="Times New Roman" w:hAnsi="Times New Roman" w:cs="Times New Roman"/>
          <w:lang w:val="hr-HR"/>
        </w:rPr>
        <w:t>učitelji</w:t>
      </w:r>
      <w:r w:rsidR="00837F29" w:rsidRPr="002D2A0D">
        <w:rPr>
          <w:rFonts w:ascii="Times New Roman" w:hAnsi="Times New Roman" w:cs="Times New Roman"/>
          <w:lang w:val="hr-HR"/>
        </w:rPr>
        <w:t xml:space="preserve">, stručne službe i administrativno-tehničko osoblje, te povremeni korisnici. </w:t>
      </w:r>
      <w:r w:rsidR="00476C53" w:rsidRPr="002D2A0D">
        <w:rPr>
          <w:rFonts w:ascii="Times New Roman" w:hAnsi="Times New Roman" w:cs="Times New Roman"/>
          <w:lang w:val="hr-HR"/>
        </w:rPr>
        <w:t>Korisnici</w:t>
      </w:r>
      <w:r w:rsidR="00837F29" w:rsidRPr="002D2A0D">
        <w:rPr>
          <w:rFonts w:ascii="Times New Roman" w:hAnsi="Times New Roman" w:cs="Times New Roman"/>
          <w:lang w:val="hr-HR"/>
        </w:rPr>
        <w:t xml:space="preserve"> su</w:t>
      </w:r>
      <w:r w:rsidR="00476C53" w:rsidRPr="002D2A0D">
        <w:rPr>
          <w:rFonts w:ascii="Times New Roman" w:hAnsi="Times New Roman" w:cs="Times New Roman"/>
          <w:lang w:val="hr-HR"/>
        </w:rPr>
        <w:t xml:space="preserve"> dužni opremu koristiti savjesno i odgovorno.</w:t>
      </w:r>
    </w:p>
    <w:p w14:paraId="32B1D710" w14:textId="26643DF5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5.</w:t>
      </w:r>
    </w:p>
    <w:p w14:paraId="6B94587A" w14:textId="77777777" w:rsidR="00476C53" w:rsidRPr="002D2A0D" w:rsidRDefault="00476C53" w:rsidP="00BD5EA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Radi unapređenja sigurnosti školske informatičke opreme i mreže svi djelatnici škole moraju se pridržavati uputa izdanih od strane školskog administratora sustava ili neke druge ovlaštene osoba, a učenici se moraju pridržavati uputa koje im daju učitelji. </w:t>
      </w:r>
    </w:p>
    <w:p w14:paraId="35132E17" w14:textId="71AD075F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6.</w:t>
      </w:r>
    </w:p>
    <w:p w14:paraId="3BDC063E" w14:textId="77777777" w:rsidR="00476C53" w:rsidRPr="002D2A0D" w:rsidRDefault="00476C53" w:rsidP="00BD5EA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Svi zaposlenici škole posjeduju AAI@EduHr korisnički račun te su dužni koristiti službenu e-mail adresu (ime.prezime@skole.hr) za komunikaciju, posebice u službenoj komunikaciji s nadležnim tijelima i drugim institucijama iz sustava znanosti i obrazovanja.  </w:t>
      </w:r>
    </w:p>
    <w:p w14:paraId="02E842DB" w14:textId="77777777" w:rsidR="00DD710B" w:rsidRPr="002D2A0D" w:rsidRDefault="00DD710B" w:rsidP="00DD710B">
      <w:pPr>
        <w:pStyle w:val="Odlomakpopisa"/>
        <w:rPr>
          <w:rFonts w:ascii="Times New Roman" w:hAnsi="Times New Roman" w:cs="Times New Roman"/>
          <w:lang w:val="hr-HR"/>
        </w:rPr>
      </w:pPr>
    </w:p>
    <w:p w14:paraId="2359863B" w14:textId="77777777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lastRenderedPageBreak/>
        <w:t>Članak 7.</w:t>
      </w:r>
    </w:p>
    <w:p w14:paraId="3C7F4187" w14:textId="77777777" w:rsidR="00476C53" w:rsidRPr="002D2A0D" w:rsidRDefault="00476C53" w:rsidP="00BD5EA5">
      <w:pPr>
        <w:ind w:left="360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 (1) Javne informacije škole vezane su uz djelatnost Škole i Škola ih redovno objavljuje na svojim mrežnim </w:t>
      </w:r>
      <w:r w:rsidR="00DD710B" w:rsidRPr="002D2A0D">
        <w:rPr>
          <w:rFonts w:ascii="Times New Roman" w:hAnsi="Times New Roman" w:cs="Times New Roman"/>
          <w:lang w:val="hr-HR"/>
        </w:rPr>
        <w:br/>
        <w:t xml:space="preserve">       </w:t>
      </w:r>
      <w:r w:rsidRPr="002D2A0D">
        <w:rPr>
          <w:rFonts w:ascii="Times New Roman" w:hAnsi="Times New Roman" w:cs="Times New Roman"/>
          <w:lang w:val="hr-HR"/>
        </w:rPr>
        <w:t xml:space="preserve">stranicama.  </w:t>
      </w:r>
    </w:p>
    <w:p w14:paraId="7901BC72" w14:textId="77777777" w:rsidR="005C4EF9" w:rsidRPr="002D2A0D" w:rsidRDefault="00476C53" w:rsidP="00BD5EA5">
      <w:pPr>
        <w:ind w:left="360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(2) Povjerljive informacije su osobni podaci djelatnika, učenika i podaci koji se smatraju poslovnom tajnom. </w:t>
      </w:r>
      <w:r w:rsidR="00DD710B" w:rsidRPr="002D2A0D">
        <w:rPr>
          <w:rFonts w:ascii="Times New Roman" w:hAnsi="Times New Roman" w:cs="Times New Roman"/>
          <w:lang w:val="hr-HR"/>
        </w:rPr>
        <w:br/>
        <w:t xml:space="preserve">      </w:t>
      </w:r>
      <w:r w:rsidRPr="002D2A0D">
        <w:rPr>
          <w:rFonts w:ascii="Times New Roman" w:hAnsi="Times New Roman" w:cs="Times New Roman"/>
          <w:lang w:val="hr-HR"/>
        </w:rPr>
        <w:t>Škola postupa sa osobnim podacima sukladno Politici o zaštiti privatnosti.</w:t>
      </w:r>
    </w:p>
    <w:p w14:paraId="52A74A8A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8.</w:t>
      </w:r>
    </w:p>
    <w:p w14:paraId="76E363F9" w14:textId="77777777" w:rsidR="005C4EF9" w:rsidRPr="002D2A0D" w:rsidRDefault="00DD710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476C53" w:rsidRPr="002D2A0D">
        <w:rPr>
          <w:rFonts w:ascii="Times New Roman" w:hAnsi="Times New Roman" w:cs="Times New Roman"/>
          <w:lang w:val="hr-HR"/>
        </w:rPr>
        <w:t>Učiteljima i drugim djelatnicima škole strogo je zabranjeno davati učenicima vlastite zaporke i digitalne identitete, te zaporke za pristup računalnoj opremi i aplikacijama koje se koriste u Školi, a koje nisu namijenjene učenicima.</w:t>
      </w:r>
    </w:p>
    <w:p w14:paraId="0C7F517A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9.</w:t>
      </w:r>
    </w:p>
    <w:p w14:paraId="0B657F47" w14:textId="77777777" w:rsidR="005C4EF9" w:rsidRPr="002D2A0D" w:rsidRDefault="00476C53" w:rsidP="00BD5EA5">
      <w:pPr>
        <w:ind w:left="720" w:hanging="294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 xml:space="preserve">Računala s povjerljivim podacima zaštićena su administratorskim lozinkama i sigurnosno se kopiraju. </w:t>
      </w:r>
    </w:p>
    <w:p w14:paraId="4FD084FC" w14:textId="77777777" w:rsidR="00476C53" w:rsidRPr="002D2A0D" w:rsidRDefault="00476C53" w:rsidP="00BD5EA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Sva ostala računala Škole posjeduju besplatne antivirusne programe ili su zaštićena antivirusnom zaštitom implementiranom u operativnom sustavu.  </w:t>
      </w:r>
    </w:p>
    <w:p w14:paraId="0D8A8840" w14:textId="77777777" w:rsidR="00476C53" w:rsidRPr="002D2A0D" w:rsidRDefault="00476C53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10.</w:t>
      </w:r>
    </w:p>
    <w:p w14:paraId="1699A46B" w14:textId="77CD6F60" w:rsidR="00476C53" w:rsidRPr="002D2A0D" w:rsidRDefault="00476C53" w:rsidP="00BD5EA5">
      <w:pPr>
        <w:pStyle w:val="Odlomakpopisa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Odlukom Ministarstva znanosti i obrazovanja</w:t>
      </w:r>
      <w:r w:rsidR="006B0B51" w:rsidRPr="002D2A0D">
        <w:rPr>
          <w:rFonts w:ascii="Times New Roman" w:hAnsi="Times New Roman" w:cs="Times New Roman"/>
          <w:lang w:val="hr-HR"/>
        </w:rPr>
        <w:t xml:space="preserve"> i mladih</w:t>
      </w:r>
      <w:r w:rsidRPr="002D2A0D">
        <w:rPr>
          <w:rFonts w:ascii="Times New Roman" w:hAnsi="Times New Roman" w:cs="Times New Roman"/>
          <w:lang w:val="hr-HR"/>
        </w:rPr>
        <w:t xml:space="preserve"> sve osnovne i srednje škole koje su spojene na CARNetovu mrežu automatski su uključene i u sustav filtriranja neprimjerenih  sadržaja tako što se onemogućuje prikaz mrežnih stranica određene kategorije. Svim korisnicima IKT opreme i infrastrukture zabranjeno je zaobilaženje lozinki ili filtriranja sadržaja. </w:t>
      </w:r>
    </w:p>
    <w:p w14:paraId="1F4553F2" w14:textId="77777777" w:rsidR="00476C53" w:rsidRPr="002D2A0D" w:rsidRDefault="00476C53" w:rsidP="00BD5EA5">
      <w:pPr>
        <w:ind w:left="36"/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11.</w:t>
      </w:r>
    </w:p>
    <w:p w14:paraId="41B231CC" w14:textId="77777777" w:rsidR="00476C53" w:rsidRPr="002D2A0D" w:rsidRDefault="00476C53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 (1) Svako nepridržavanja pravila koje nije u skladu s Pravilnikom učenici i drugi djelatnici prijavljuju ravnatelju Škole.  </w:t>
      </w:r>
    </w:p>
    <w:p w14:paraId="6C2D3281" w14:textId="5FD6C582" w:rsidR="005C4EF9" w:rsidRPr="002D2A0D" w:rsidRDefault="00476C53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(2) Ozbiljniji incidenti prijavljuju se CARNetovom CERT-u, preko obrasca na mrežnoj stranici  </w:t>
      </w:r>
      <w:hyperlink r:id="rId8" w:history="1">
        <w:r w:rsidR="00BD5EA5" w:rsidRPr="002D2A0D">
          <w:rPr>
            <w:rStyle w:val="Hiperveza"/>
            <w:rFonts w:ascii="Times New Roman" w:hAnsi="Times New Roman" w:cs="Times New Roman"/>
            <w:lang w:val="hr-HR"/>
          </w:rPr>
          <w:t>www.cert.hr</w:t>
        </w:r>
      </w:hyperlink>
    </w:p>
    <w:p w14:paraId="76184F90" w14:textId="77777777" w:rsidR="00BD5EA5" w:rsidRPr="002D2A0D" w:rsidRDefault="00BD5EA5" w:rsidP="00BD5EA5">
      <w:pPr>
        <w:ind w:left="426"/>
        <w:jc w:val="both"/>
        <w:rPr>
          <w:rFonts w:ascii="Times New Roman" w:hAnsi="Times New Roman" w:cs="Times New Roman"/>
          <w:lang w:val="hr-HR"/>
        </w:rPr>
      </w:pPr>
    </w:p>
    <w:p w14:paraId="1CF75F13" w14:textId="77777777" w:rsidR="005C4EF9" w:rsidRPr="002D2A0D" w:rsidRDefault="00837F29">
      <w:pPr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ŠKOLSKA IKT OPREMA I ODRŽAVANJE</w:t>
      </w:r>
    </w:p>
    <w:p w14:paraId="59071812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12.</w:t>
      </w:r>
    </w:p>
    <w:p w14:paraId="00333EEA" w14:textId="77777777" w:rsidR="005C4EF9" w:rsidRPr="002D2A0D" w:rsidRDefault="00DD710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>Većina računala spojena je na žičanu CARNet mrežu, a dostupna je i bežična mreža sukladno e-Škole projektu.</w:t>
      </w:r>
    </w:p>
    <w:p w14:paraId="4901385A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13.</w:t>
      </w:r>
    </w:p>
    <w:p w14:paraId="4EDBA804" w14:textId="77777777" w:rsidR="005C4EF9" w:rsidRPr="002D2A0D" w:rsidRDefault="00476C53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(1) Zbrinjavanja računalnog otpada koji nastaje u Školi provodi se dva puta godišnje predajom istog ovla</w:t>
      </w:r>
      <w:r w:rsidR="00851ABB" w:rsidRPr="002D2A0D">
        <w:rPr>
          <w:rFonts w:ascii="Times New Roman" w:hAnsi="Times New Roman" w:cs="Times New Roman"/>
          <w:lang w:val="hr-HR"/>
        </w:rPr>
        <w:t>štenom koncesionaru za EE otpad.</w:t>
      </w:r>
    </w:p>
    <w:p w14:paraId="5BC98914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14.</w:t>
      </w:r>
    </w:p>
    <w:p w14:paraId="5D9CA61F" w14:textId="77777777" w:rsidR="005C4EF9" w:rsidRPr="002D2A0D" w:rsidRDefault="00DD710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>Na računalima se koriste isključivo licencirani programi ili besplatni programi bez ograničenja.</w:t>
      </w:r>
    </w:p>
    <w:p w14:paraId="5D9DD5A4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15.</w:t>
      </w:r>
    </w:p>
    <w:p w14:paraId="0B19E161" w14:textId="77777777" w:rsidR="00851ABB" w:rsidRPr="002D2A0D" w:rsidRDefault="00851AB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Održavanje računala u informatičkoj učionici u nadležnosti je učitelja, koji instalira programe i nadzire učeničke radnje na računalu.  </w:t>
      </w:r>
    </w:p>
    <w:p w14:paraId="7AE7EFD2" w14:textId="77777777" w:rsidR="005C4EF9" w:rsidRPr="002D2A0D" w:rsidRDefault="00851AB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(2) Učenici ne smiju ništa instalirati na računala bez odobrenja učitelja informatike.</w:t>
      </w:r>
    </w:p>
    <w:p w14:paraId="2EE8443A" w14:textId="77777777" w:rsidR="005C4EF9" w:rsidRPr="002D2A0D" w:rsidRDefault="00837F29" w:rsidP="00BD5EA5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lastRenderedPageBreak/>
        <w:t>REGULIRANJE PRISTUPA IKT OPREMI</w:t>
      </w:r>
    </w:p>
    <w:p w14:paraId="1F8E1F24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16.</w:t>
      </w:r>
    </w:p>
    <w:p w14:paraId="2A4D7927" w14:textId="77777777" w:rsidR="005C4EF9" w:rsidRPr="002D2A0D" w:rsidRDefault="00DD710B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51ABB" w:rsidRPr="002D2A0D">
        <w:rPr>
          <w:rFonts w:ascii="Times New Roman" w:hAnsi="Times New Roman" w:cs="Times New Roman"/>
          <w:lang w:val="hr-HR"/>
        </w:rPr>
        <w:t>Školskoj računalnoj</w:t>
      </w:r>
      <w:r w:rsidR="00837F29" w:rsidRPr="002D2A0D">
        <w:rPr>
          <w:rFonts w:ascii="Times New Roman" w:hAnsi="Times New Roman" w:cs="Times New Roman"/>
          <w:lang w:val="hr-HR"/>
        </w:rPr>
        <w:t xml:space="preserve"> mreži pristupaju djelatnici, učenici i posjetitelji uz nadzor i autentifikaciju.</w:t>
      </w:r>
    </w:p>
    <w:p w14:paraId="792D952C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17.</w:t>
      </w:r>
    </w:p>
    <w:p w14:paraId="64C0A82D" w14:textId="77777777" w:rsidR="005C4EF9" w:rsidRPr="002D2A0D" w:rsidRDefault="00DD710B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>Učitelji i osoblje koriste zajednička računala u zbornici.</w:t>
      </w:r>
    </w:p>
    <w:p w14:paraId="4E00B577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18.</w:t>
      </w:r>
    </w:p>
    <w:p w14:paraId="0C3E7E62" w14:textId="528D79ED" w:rsidR="005C4EF9" w:rsidRPr="002D2A0D" w:rsidRDefault="00641ACB" w:rsidP="00BD5EA5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(1) Svaki učitelj zadužen je za računalo u svojoj učionici, a administrativno osoblje i stručna služba Škole za računala u svojim radnim prostorima</w:t>
      </w:r>
      <w:r w:rsidR="00BD5EA5" w:rsidRPr="002D2A0D">
        <w:rPr>
          <w:rFonts w:ascii="Times New Roman" w:hAnsi="Times New Roman" w:cs="Times New Roman"/>
          <w:lang w:val="hr-HR"/>
        </w:rPr>
        <w:t>.</w:t>
      </w:r>
    </w:p>
    <w:p w14:paraId="54833B82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19.</w:t>
      </w:r>
    </w:p>
    <w:p w14:paraId="498ED61F" w14:textId="0CC9E8C4" w:rsidR="005C4EF9" w:rsidRPr="002D2A0D" w:rsidRDefault="00DD710B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641ACB" w:rsidRPr="002D2A0D">
        <w:rPr>
          <w:rFonts w:ascii="Times New Roman" w:hAnsi="Times New Roman" w:cs="Times New Roman"/>
          <w:lang w:val="hr-HR"/>
        </w:rPr>
        <w:t>Učitelji imaju</w:t>
      </w:r>
      <w:r w:rsidR="00837F29" w:rsidRPr="002D2A0D">
        <w:rPr>
          <w:rFonts w:ascii="Times New Roman" w:hAnsi="Times New Roman" w:cs="Times New Roman"/>
          <w:lang w:val="hr-HR"/>
        </w:rPr>
        <w:t xml:space="preserve"> zaporke</w:t>
      </w:r>
      <w:r w:rsidR="00641ACB" w:rsidRPr="002D2A0D">
        <w:rPr>
          <w:rFonts w:ascii="Times New Roman" w:hAnsi="Times New Roman" w:cs="Times New Roman"/>
          <w:lang w:val="hr-HR"/>
        </w:rPr>
        <w:t>,</w:t>
      </w:r>
      <w:r w:rsidR="00837F29" w:rsidRPr="002D2A0D">
        <w:rPr>
          <w:rFonts w:ascii="Times New Roman" w:hAnsi="Times New Roman" w:cs="Times New Roman"/>
          <w:lang w:val="hr-HR"/>
        </w:rPr>
        <w:t xml:space="preserve"> pohranjene u </w:t>
      </w:r>
      <w:r w:rsidR="00FD4029">
        <w:rPr>
          <w:rFonts w:ascii="Times New Roman" w:hAnsi="Times New Roman" w:cs="Times New Roman"/>
          <w:lang w:val="hr-HR"/>
        </w:rPr>
        <w:t>ravnatelja</w:t>
      </w:r>
      <w:r w:rsidR="00641ACB" w:rsidRPr="002D2A0D">
        <w:rPr>
          <w:rFonts w:ascii="Times New Roman" w:hAnsi="Times New Roman" w:cs="Times New Roman"/>
          <w:lang w:val="hr-HR"/>
        </w:rPr>
        <w:t>, za kopirni uređaj u zbornici</w:t>
      </w:r>
      <w:r w:rsidR="00837F29" w:rsidRPr="002D2A0D">
        <w:rPr>
          <w:rFonts w:ascii="Times New Roman" w:hAnsi="Times New Roman" w:cs="Times New Roman"/>
          <w:lang w:val="hr-HR"/>
        </w:rPr>
        <w:t>.</w:t>
      </w:r>
    </w:p>
    <w:p w14:paraId="07B952AF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20.</w:t>
      </w:r>
    </w:p>
    <w:p w14:paraId="6BA5BADE" w14:textId="77777777" w:rsidR="005C4EF9" w:rsidRPr="002D2A0D" w:rsidRDefault="00DD710B" w:rsidP="00BD5EA5">
      <w:pPr>
        <w:ind w:left="851" w:hanging="425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 </w:t>
      </w:r>
      <w:r w:rsidR="00641ACB" w:rsidRPr="002D2A0D">
        <w:rPr>
          <w:rFonts w:ascii="Times New Roman" w:hAnsi="Times New Roman" w:cs="Times New Roman"/>
          <w:lang w:val="hr-HR"/>
        </w:rPr>
        <w:t>Informatička učionica se zaključava i koristi se samo za potrebe nastave, te za edukativne radionice namijenjene učenicima i učiteljima Škole koje zahtijevaju pristup računalima uz prethodni dogovor sa ravnateljem Škole i učiteljem informatike.</w:t>
      </w:r>
    </w:p>
    <w:p w14:paraId="4FFED8CC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21.</w:t>
      </w:r>
    </w:p>
    <w:p w14:paraId="7ECFF793" w14:textId="1B4FA8E1" w:rsidR="005C4EF9" w:rsidRPr="002D2A0D" w:rsidRDefault="00837F29" w:rsidP="00BD5EA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Učenici koriste računala uz nadzor nastavnika. Privatni uređaji dozvoljeni su uz odobrenje </w:t>
      </w:r>
      <w:r w:rsidR="00641ACB" w:rsidRPr="002D2A0D">
        <w:rPr>
          <w:rFonts w:ascii="Times New Roman" w:hAnsi="Times New Roman" w:cs="Times New Roman"/>
          <w:lang w:val="hr-HR"/>
        </w:rPr>
        <w:t>učitelja</w:t>
      </w:r>
      <w:r w:rsidRPr="002D2A0D">
        <w:rPr>
          <w:rFonts w:ascii="Times New Roman" w:hAnsi="Times New Roman" w:cs="Times New Roman"/>
          <w:lang w:val="hr-HR"/>
        </w:rPr>
        <w:t>.</w:t>
      </w:r>
    </w:p>
    <w:p w14:paraId="72D2C800" w14:textId="77777777" w:rsidR="00BD5EA5" w:rsidRPr="002D2A0D" w:rsidRDefault="00BD5EA5" w:rsidP="00BD5EA5">
      <w:pPr>
        <w:jc w:val="both"/>
        <w:rPr>
          <w:rFonts w:ascii="Times New Roman" w:hAnsi="Times New Roman" w:cs="Times New Roman"/>
          <w:lang w:val="hr-HR"/>
        </w:rPr>
      </w:pPr>
    </w:p>
    <w:p w14:paraId="0B59D112" w14:textId="77777777" w:rsidR="005C4EF9" w:rsidRPr="002D2A0D" w:rsidRDefault="00837F29" w:rsidP="00BD5EA5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SIGURNOST KORISNIKA</w:t>
      </w:r>
    </w:p>
    <w:p w14:paraId="0FB64D06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22.</w:t>
      </w:r>
    </w:p>
    <w:p w14:paraId="5FB59C78" w14:textId="77777777" w:rsidR="00641ACB" w:rsidRPr="002D2A0D" w:rsidRDefault="00641ACB" w:rsidP="00BD5EA5">
      <w:pPr>
        <w:ind w:left="851" w:hanging="425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Korisnici u radu sa sustavom (računalima i drugim servisima koji zahtijevaju prijavu) moraju voditi računa da kod prijave ne otkriju svoje podatke za prijavu.  </w:t>
      </w:r>
    </w:p>
    <w:p w14:paraId="554097C3" w14:textId="77777777" w:rsidR="005C4EF9" w:rsidRPr="002D2A0D" w:rsidRDefault="00641ACB" w:rsidP="00BD5EA5">
      <w:pPr>
        <w:ind w:left="851" w:hanging="425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(2) Nakon završetka rada na računalu obavezno korisnici se moraju odjaviti iz svih sustava u koje su se prijavili.  </w:t>
      </w:r>
    </w:p>
    <w:p w14:paraId="2A0AEA75" w14:textId="77777777" w:rsidR="005C4EF9" w:rsidRPr="002D2A0D" w:rsidRDefault="00641ACB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23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7FD16371" w14:textId="77777777" w:rsidR="005C4EF9" w:rsidRPr="002D2A0D" w:rsidRDefault="00C070C6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>Elektronički identitet dodjeljuje se pri upisu/zapošljavanju i vrijedi do kraja školovanja/radnog odnosa.</w:t>
      </w:r>
    </w:p>
    <w:p w14:paraId="1EE0D732" w14:textId="77777777" w:rsidR="005C4EF9" w:rsidRPr="002D2A0D" w:rsidRDefault="00641ACB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24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32AC576E" w14:textId="4B4961E4" w:rsidR="005C4EF9" w:rsidRPr="002D2A0D" w:rsidRDefault="00837F29" w:rsidP="00BD5EA5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Preuzimanje datoteka dopušteno je u</w:t>
      </w:r>
      <w:r w:rsidR="0073461E" w:rsidRPr="002D2A0D">
        <w:rPr>
          <w:rFonts w:ascii="Times New Roman" w:hAnsi="Times New Roman" w:cs="Times New Roman"/>
          <w:lang w:val="hr-HR"/>
        </w:rPr>
        <w:t>z poštivanje pravila definiranih ovim Pravilnikom.</w:t>
      </w:r>
    </w:p>
    <w:p w14:paraId="37121200" w14:textId="77777777" w:rsidR="00BD5EA5" w:rsidRPr="002D2A0D" w:rsidRDefault="00BD5EA5" w:rsidP="00BD5EA5">
      <w:pPr>
        <w:jc w:val="both"/>
        <w:rPr>
          <w:rFonts w:ascii="Times New Roman" w:hAnsi="Times New Roman" w:cs="Times New Roman"/>
          <w:lang w:val="hr-HR"/>
        </w:rPr>
      </w:pPr>
    </w:p>
    <w:p w14:paraId="18A2EEA1" w14:textId="77777777" w:rsidR="005C4EF9" w:rsidRPr="002D2A0D" w:rsidRDefault="00837F29" w:rsidP="00BD5EA5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PRIHVATLJIVO I ODGOVORNO KORIŠTENJE IKT-a</w:t>
      </w:r>
    </w:p>
    <w:p w14:paraId="3DA95DE5" w14:textId="77777777" w:rsidR="005C4EF9" w:rsidRPr="002D2A0D" w:rsidRDefault="0073461E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25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2583F801" w14:textId="77777777" w:rsidR="005C4EF9" w:rsidRPr="002D2A0D" w:rsidRDefault="00C070C6" w:rsidP="00BD5EA5">
      <w:pPr>
        <w:ind w:left="426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</w:t>
      </w:r>
      <w:r w:rsidR="00837F29" w:rsidRPr="002D2A0D">
        <w:rPr>
          <w:rFonts w:ascii="Times New Roman" w:hAnsi="Times New Roman" w:cs="Times New Roman"/>
          <w:lang w:val="hr-HR"/>
        </w:rPr>
        <w:t>Svi korisnici moraju se ponašati pristojno i primjereno u virtualnom prostoru.</w:t>
      </w:r>
    </w:p>
    <w:p w14:paraId="52CE01B9" w14:textId="77777777" w:rsidR="005C4EF9" w:rsidRPr="002D2A0D" w:rsidRDefault="005C4EF9" w:rsidP="00BD5EA5">
      <w:pPr>
        <w:jc w:val="both"/>
        <w:rPr>
          <w:rFonts w:ascii="Times New Roman" w:hAnsi="Times New Roman" w:cs="Times New Roman"/>
          <w:lang w:val="hr-HR"/>
        </w:rPr>
      </w:pPr>
    </w:p>
    <w:p w14:paraId="4424FB5C" w14:textId="77777777" w:rsidR="005C4EF9" w:rsidRPr="002D2A0D" w:rsidRDefault="0090324C" w:rsidP="00BD5EA5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lastRenderedPageBreak/>
        <w:t>Članak 26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758B0AAD" w14:textId="4F41DCE2" w:rsidR="002D2A0D" w:rsidRPr="00FD4029" w:rsidRDefault="0090324C" w:rsidP="00FD402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lang w:val="hr-HR"/>
        </w:rPr>
      </w:pPr>
      <w:r w:rsidRPr="00FD4029">
        <w:rPr>
          <w:rFonts w:ascii="Times New Roman" w:hAnsi="Times New Roman" w:cs="Times New Roman"/>
          <w:lang w:val="hr-HR"/>
        </w:rPr>
        <w:t xml:space="preserve">Svi djelatnici i učenici škole dužni su se pridržavati osnovnih Pravila poželjnog ponašanja u Internet zajednici, što se još naziva i 'internetskim bontonom' ili 'Netiquette'. </w:t>
      </w:r>
      <w:r w:rsidR="00FD4029">
        <w:rPr>
          <w:rFonts w:ascii="Times New Roman" w:hAnsi="Times New Roman" w:cs="Times New Roman"/>
          <w:lang w:val="hr-HR"/>
        </w:rPr>
        <w:t>Škola je poveznicu na ovaj skup pravila objavila na mrežnoj stranici Škole, te ih tako učinila dostupnim svim svojim korisnicima.</w:t>
      </w:r>
      <w:r w:rsidRPr="00FD4029">
        <w:rPr>
          <w:rFonts w:ascii="Times New Roman" w:hAnsi="Times New Roman" w:cs="Times New Roman"/>
          <w:lang w:val="hr-HR"/>
        </w:rPr>
        <w:t xml:space="preserve"> </w:t>
      </w:r>
    </w:p>
    <w:p w14:paraId="23D9EF79" w14:textId="77777777" w:rsidR="002D2A0D" w:rsidRPr="002D2A0D" w:rsidRDefault="002D2A0D" w:rsidP="002D2A0D">
      <w:pPr>
        <w:pStyle w:val="Odlomakpopisa"/>
        <w:rPr>
          <w:rFonts w:ascii="Times New Roman" w:hAnsi="Times New Roman" w:cs="Times New Roman"/>
          <w:b/>
          <w:bCs/>
          <w:lang w:val="hr-HR"/>
        </w:rPr>
      </w:pPr>
    </w:p>
    <w:p w14:paraId="7C8A57C8" w14:textId="7225812F" w:rsidR="005C4EF9" w:rsidRPr="002D2A0D" w:rsidRDefault="0090324C" w:rsidP="002D2A0D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27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62569A73" w14:textId="61985484" w:rsidR="005C4EF9" w:rsidRPr="00FD4029" w:rsidRDefault="00837F29" w:rsidP="00FD4029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lang w:val="hr-HR"/>
        </w:rPr>
      </w:pPr>
      <w:r w:rsidRPr="00FD4029">
        <w:rPr>
          <w:rFonts w:ascii="Times New Roman" w:hAnsi="Times New Roman" w:cs="Times New Roman"/>
          <w:lang w:val="hr-HR"/>
        </w:rPr>
        <w:t xml:space="preserve">Nastava i druge aktivnosti koriste se za edukaciju o sigurnom </w:t>
      </w:r>
      <w:r w:rsidR="00331A61" w:rsidRPr="00FD4029">
        <w:rPr>
          <w:rFonts w:ascii="Times New Roman" w:hAnsi="Times New Roman" w:cs="Times New Roman"/>
          <w:lang w:val="hr-HR"/>
        </w:rPr>
        <w:t xml:space="preserve">korištenju IKT-a i </w:t>
      </w:r>
      <w:r w:rsidRPr="00FD4029">
        <w:rPr>
          <w:rFonts w:ascii="Times New Roman" w:hAnsi="Times New Roman" w:cs="Times New Roman"/>
          <w:lang w:val="hr-HR"/>
        </w:rPr>
        <w:t>ponašanju na internetu.</w:t>
      </w:r>
    </w:p>
    <w:p w14:paraId="66122813" w14:textId="77777777" w:rsidR="00FD4029" w:rsidRPr="00FD4029" w:rsidRDefault="00FD4029" w:rsidP="00FD4029">
      <w:pPr>
        <w:pStyle w:val="Odlomakpopisa"/>
        <w:ind w:left="786"/>
        <w:jc w:val="both"/>
        <w:rPr>
          <w:rFonts w:ascii="Times New Roman" w:hAnsi="Times New Roman" w:cs="Times New Roman"/>
          <w:lang w:val="hr-HR"/>
        </w:rPr>
      </w:pPr>
    </w:p>
    <w:p w14:paraId="2F70254A" w14:textId="77777777" w:rsidR="005C4EF9" w:rsidRPr="002D2A0D" w:rsidRDefault="00837F29" w:rsidP="00BD5EA5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AUTORSKO PRAVO I DIJELJENJE DATOTEKA</w:t>
      </w:r>
    </w:p>
    <w:p w14:paraId="7C5356DB" w14:textId="77777777" w:rsidR="005C4EF9" w:rsidRPr="002D2A0D" w:rsidRDefault="00837F29" w:rsidP="00BD5EA5">
      <w:pPr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Članak 2</w:t>
      </w:r>
      <w:r w:rsidR="00331A61" w:rsidRPr="002D2A0D">
        <w:rPr>
          <w:rFonts w:ascii="Times New Roman" w:hAnsi="Times New Roman" w:cs="Times New Roman"/>
          <w:b/>
          <w:lang w:val="hr-HR"/>
        </w:rPr>
        <w:t>8</w:t>
      </w:r>
      <w:r w:rsidRPr="002D2A0D">
        <w:rPr>
          <w:rFonts w:ascii="Times New Roman" w:hAnsi="Times New Roman" w:cs="Times New Roman"/>
          <w:b/>
          <w:lang w:val="hr-HR"/>
        </w:rPr>
        <w:t>.</w:t>
      </w:r>
    </w:p>
    <w:p w14:paraId="2437FAA2" w14:textId="77777777" w:rsidR="005C4EF9" w:rsidRPr="002D2A0D" w:rsidRDefault="00331A61" w:rsidP="00BD5EA5">
      <w:pPr>
        <w:ind w:left="426"/>
        <w:jc w:val="both"/>
        <w:rPr>
          <w:rFonts w:ascii="Times New Roman" w:hAnsi="Times New Roman" w:cs="Times New Roman"/>
          <w:bCs/>
          <w:lang w:val="hr-HR"/>
        </w:rPr>
      </w:pPr>
      <w:r w:rsidRPr="002D2A0D">
        <w:rPr>
          <w:rFonts w:ascii="Times New Roman" w:hAnsi="Times New Roman" w:cs="Times New Roman"/>
          <w:bCs/>
          <w:lang w:val="hr-HR"/>
        </w:rPr>
        <w:t xml:space="preserve">(1) Sve korisnike potiče se da potpisuju materijale koje su sami izradili, ali i da poštuju tuđe radove.  </w:t>
      </w:r>
    </w:p>
    <w:p w14:paraId="1296E20F" w14:textId="77777777" w:rsidR="005C4EF9" w:rsidRPr="002D2A0D" w:rsidRDefault="00331A61" w:rsidP="00BD5EA5">
      <w:pPr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Članak 29</w:t>
      </w:r>
      <w:r w:rsidR="00837F29" w:rsidRPr="002D2A0D">
        <w:rPr>
          <w:rFonts w:ascii="Times New Roman" w:hAnsi="Times New Roman" w:cs="Times New Roman"/>
          <w:b/>
          <w:lang w:val="hr-HR"/>
        </w:rPr>
        <w:t>.</w:t>
      </w:r>
    </w:p>
    <w:p w14:paraId="416B1EAF" w14:textId="77777777" w:rsidR="00331A61" w:rsidRPr="002D2A0D" w:rsidRDefault="00331A61" w:rsidP="00BD5EA5">
      <w:pPr>
        <w:ind w:left="709" w:hanging="283"/>
        <w:jc w:val="both"/>
        <w:rPr>
          <w:rFonts w:ascii="Times New Roman" w:hAnsi="Times New Roman" w:cs="Times New Roman"/>
          <w:bCs/>
          <w:lang w:val="hr-HR"/>
        </w:rPr>
      </w:pPr>
      <w:r w:rsidRPr="002D2A0D">
        <w:rPr>
          <w:rFonts w:ascii="Times New Roman" w:hAnsi="Times New Roman" w:cs="Times New Roman"/>
          <w:bCs/>
          <w:lang w:val="hr-HR"/>
        </w:rPr>
        <w:t xml:space="preserve">(1) Strogo je zabranjeno tuđe radove predstavljati kao svoje, preuzimati zasluge za tuđe radove i nedopušteno preuzimati tuđe radove s interneta. </w:t>
      </w:r>
    </w:p>
    <w:p w14:paraId="4584F31F" w14:textId="77777777" w:rsidR="005C4EF9" w:rsidRPr="002D2A0D" w:rsidRDefault="00C070C6" w:rsidP="00BD5EA5">
      <w:pPr>
        <w:ind w:hanging="283"/>
        <w:jc w:val="both"/>
        <w:rPr>
          <w:rFonts w:ascii="Times New Roman" w:hAnsi="Times New Roman" w:cs="Times New Roman"/>
          <w:bCs/>
          <w:lang w:val="hr-HR"/>
        </w:rPr>
      </w:pPr>
      <w:r w:rsidRPr="002D2A0D">
        <w:rPr>
          <w:rFonts w:ascii="Times New Roman" w:hAnsi="Times New Roman" w:cs="Times New Roman"/>
          <w:bCs/>
          <w:lang w:val="hr-HR"/>
        </w:rPr>
        <w:t xml:space="preserve">             </w:t>
      </w:r>
      <w:r w:rsidR="00331A61" w:rsidRPr="002D2A0D">
        <w:rPr>
          <w:rFonts w:ascii="Times New Roman" w:hAnsi="Times New Roman" w:cs="Times New Roman"/>
          <w:bCs/>
          <w:lang w:val="hr-HR"/>
        </w:rPr>
        <w:t xml:space="preserve"> (2) Korištenje tuđih materijala s interneta mora biti citirano, obavezno navodeći autora korištenih materijala </w:t>
      </w:r>
      <w:r w:rsidRPr="002D2A0D">
        <w:rPr>
          <w:rFonts w:ascii="Times New Roman" w:hAnsi="Times New Roman" w:cs="Times New Roman"/>
          <w:bCs/>
          <w:lang w:val="hr-HR"/>
        </w:rPr>
        <w:t xml:space="preserve"> </w:t>
      </w:r>
      <w:r w:rsidRPr="002D2A0D">
        <w:rPr>
          <w:rFonts w:ascii="Times New Roman" w:hAnsi="Times New Roman" w:cs="Times New Roman"/>
          <w:bCs/>
          <w:lang w:val="hr-HR"/>
        </w:rPr>
        <w:br/>
        <w:t xml:space="preserve">               </w:t>
      </w:r>
      <w:r w:rsidR="00331A61" w:rsidRPr="002D2A0D">
        <w:rPr>
          <w:rFonts w:ascii="Times New Roman" w:hAnsi="Times New Roman" w:cs="Times New Roman"/>
          <w:bCs/>
          <w:lang w:val="hr-HR"/>
        </w:rPr>
        <w:t>te izvor informacije (poveznica i datum preuzimanja).</w:t>
      </w:r>
    </w:p>
    <w:p w14:paraId="186FB40C" w14:textId="77777777" w:rsidR="005C4EF9" w:rsidRPr="002D2A0D" w:rsidRDefault="00331A61" w:rsidP="00BD5EA5">
      <w:pPr>
        <w:jc w:val="center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Članak 30</w:t>
      </w:r>
      <w:r w:rsidR="00837F29" w:rsidRPr="002D2A0D">
        <w:rPr>
          <w:rFonts w:ascii="Times New Roman" w:hAnsi="Times New Roman" w:cs="Times New Roman"/>
          <w:b/>
          <w:lang w:val="hr-HR"/>
        </w:rPr>
        <w:t>.</w:t>
      </w:r>
    </w:p>
    <w:p w14:paraId="105AE44A" w14:textId="77777777" w:rsidR="005C4EF9" w:rsidRPr="002D2A0D" w:rsidRDefault="00331A61" w:rsidP="00BD5EA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hr-HR"/>
        </w:rPr>
      </w:pPr>
      <w:r w:rsidRPr="002D2A0D">
        <w:rPr>
          <w:rFonts w:ascii="Times New Roman" w:hAnsi="Times New Roman" w:cs="Times New Roman"/>
          <w:bCs/>
          <w:lang w:val="hr-HR"/>
        </w:rPr>
        <w:t xml:space="preserve">Izričito je zabranjeno svako nelegalno dijeljenje datoteka, odnosno kopiranje ili preuzimanje autorski zaštićenog materijala poput e-knjige, glazbe ili pak videosadržaja, gdje je zabranjeno daljnje distribuiranje i umnožavanje bez dozvole autora ili bez plaćanja naknade.  </w:t>
      </w:r>
    </w:p>
    <w:p w14:paraId="7B0FEC21" w14:textId="77777777" w:rsidR="002D2A0D" w:rsidRPr="002D2A0D" w:rsidRDefault="002D2A0D" w:rsidP="002D2A0D">
      <w:pPr>
        <w:pStyle w:val="Odlomakpopisa"/>
        <w:jc w:val="both"/>
        <w:rPr>
          <w:rFonts w:ascii="Times New Roman" w:hAnsi="Times New Roman" w:cs="Times New Roman"/>
          <w:bCs/>
          <w:lang w:val="hr-HR"/>
        </w:rPr>
      </w:pPr>
    </w:p>
    <w:p w14:paraId="09F499A4" w14:textId="77777777" w:rsidR="005C4EF9" w:rsidRPr="002D2A0D" w:rsidRDefault="00837F29">
      <w:pPr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INTERNETSKO NASILJE</w:t>
      </w:r>
    </w:p>
    <w:p w14:paraId="07B6E93F" w14:textId="77777777" w:rsidR="005C4EF9" w:rsidRPr="002D2A0D" w:rsidRDefault="00331A61" w:rsidP="002D2A0D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31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0F1EC000" w14:textId="77777777" w:rsidR="005C4EF9" w:rsidRPr="002D2A0D" w:rsidRDefault="00331A61" w:rsidP="002D2A0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Svaki oblik internetskog zlostavljanja ili 'cyberbullyinga ' je strogo zabranjen i nedopušten. Postoje različiti oblici internetskog zlostavljanja:</w:t>
      </w:r>
    </w:p>
    <w:p w14:paraId="29B876A0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nastavljanja slanja e-pošte usprkos tome što netko više ne želi komunicirati s pošiljateljem </w:t>
      </w:r>
    </w:p>
    <w:p w14:paraId="24AB9B90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otkrivanje osobnih podataka žrtve na mrežnim stranicama ili forumima  </w:t>
      </w:r>
    </w:p>
    <w:p w14:paraId="667BA912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lažno predstavljanje žrtve na internetu </w:t>
      </w:r>
    </w:p>
    <w:p w14:paraId="3111F580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slanje prijetećih poruka žrtvi koristeći različite internetske servise (poput Facebooka, Skypea, e-maila i </w:t>
      </w:r>
      <w:r w:rsidR="00C070C6" w:rsidRPr="002D2A0D">
        <w:rPr>
          <w:rFonts w:ascii="Times New Roman" w:hAnsi="Times New Roman" w:cs="Times New Roman"/>
          <w:lang w:val="hr-HR"/>
        </w:rPr>
        <w:t xml:space="preserve">   </w:t>
      </w:r>
      <w:r w:rsidR="00C070C6" w:rsidRPr="002D2A0D">
        <w:rPr>
          <w:rFonts w:ascii="Times New Roman" w:hAnsi="Times New Roman" w:cs="Times New Roman"/>
          <w:lang w:val="hr-HR"/>
        </w:rPr>
        <w:br/>
        <w:t xml:space="preserve">  </w:t>
      </w:r>
      <w:r w:rsidRPr="002D2A0D">
        <w:rPr>
          <w:rFonts w:ascii="Times New Roman" w:hAnsi="Times New Roman" w:cs="Times New Roman"/>
          <w:lang w:val="hr-HR"/>
        </w:rPr>
        <w:t xml:space="preserve">drugih servisa za komunikaciju) </w:t>
      </w:r>
    </w:p>
    <w:p w14:paraId="190400CD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postavljanje internetske ankete o žrtvi </w:t>
      </w:r>
    </w:p>
    <w:p w14:paraId="499F6F05" w14:textId="77777777" w:rsidR="00331A61" w:rsidRPr="002D2A0D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- slanje virusa na e-mail ili mobitel </w:t>
      </w:r>
    </w:p>
    <w:p w14:paraId="67F0EC2B" w14:textId="77777777" w:rsidR="00FD4029" w:rsidRDefault="00331A61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- slanje uznemirujućih fotografija putem e-maila</w:t>
      </w:r>
      <w:r w:rsidR="002D2A0D">
        <w:rPr>
          <w:rFonts w:ascii="Times New Roman" w:hAnsi="Times New Roman" w:cs="Times New Roman"/>
          <w:lang w:val="hr-HR"/>
        </w:rPr>
        <w:t xml:space="preserve"> </w:t>
      </w:r>
      <w:r w:rsidRPr="002D2A0D">
        <w:rPr>
          <w:rFonts w:ascii="Times New Roman" w:hAnsi="Times New Roman" w:cs="Times New Roman"/>
          <w:lang w:val="hr-HR"/>
        </w:rPr>
        <w:t>ili drugih komunikacijskih alata</w:t>
      </w:r>
    </w:p>
    <w:p w14:paraId="0472F5A7" w14:textId="3014B68B" w:rsidR="00331A61" w:rsidRPr="002D2A0D" w:rsidRDefault="00FD4029" w:rsidP="002D2A0D">
      <w:pPr>
        <w:pStyle w:val="Odlomakpopis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 objavljivanje bilješki iz pedagoške dokumentacije (e-dnevnika i sl.)</w:t>
      </w:r>
      <w:r w:rsidR="00331A61" w:rsidRPr="002D2A0D">
        <w:rPr>
          <w:rFonts w:ascii="Times New Roman" w:hAnsi="Times New Roman" w:cs="Times New Roman"/>
          <w:lang w:val="hr-HR"/>
        </w:rPr>
        <w:t>.</w:t>
      </w:r>
    </w:p>
    <w:p w14:paraId="4946AB2F" w14:textId="77777777" w:rsidR="005C4EF9" w:rsidRPr="002D2A0D" w:rsidRDefault="00331A61" w:rsidP="002D2A0D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32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372207A9" w14:textId="5B430CDC" w:rsidR="00331A61" w:rsidRPr="002D2A0D" w:rsidRDefault="00331A61" w:rsidP="002D2A0D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(1) S učenicima koji prolaze ili pak uzrokuju relativno male oblike uznemiravanja koja nisu prouzročila veliku štetu </w:t>
      </w:r>
      <w:r w:rsidR="00FD4029">
        <w:rPr>
          <w:rFonts w:ascii="Times New Roman" w:hAnsi="Times New Roman" w:cs="Times New Roman"/>
          <w:lang w:val="hr-HR"/>
        </w:rPr>
        <w:t xml:space="preserve">razrednici ili </w:t>
      </w:r>
      <w:r w:rsidRPr="002D2A0D">
        <w:rPr>
          <w:rFonts w:ascii="Times New Roman" w:hAnsi="Times New Roman" w:cs="Times New Roman"/>
          <w:lang w:val="hr-HR"/>
        </w:rPr>
        <w:t xml:space="preserve">Stručna služba Škole provodit će savjetodavni rad. </w:t>
      </w:r>
    </w:p>
    <w:p w14:paraId="2F8CB337" w14:textId="4DC76286" w:rsidR="005C4EF9" w:rsidRDefault="00331A61" w:rsidP="002D2A0D">
      <w:pPr>
        <w:ind w:left="709" w:hanging="283"/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lastRenderedPageBreak/>
        <w:t xml:space="preserve">(2) Za svaki teži oblik zlostavljanja potrebno je izreći neku od </w:t>
      </w:r>
      <w:r w:rsidR="00FD4029">
        <w:rPr>
          <w:rFonts w:ascii="Times New Roman" w:hAnsi="Times New Roman" w:cs="Times New Roman"/>
          <w:lang w:val="hr-HR"/>
        </w:rPr>
        <w:t>pedagoških</w:t>
      </w:r>
      <w:r w:rsidRPr="002D2A0D">
        <w:rPr>
          <w:rFonts w:ascii="Times New Roman" w:hAnsi="Times New Roman" w:cs="Times New Roman"/>
          <w:lang w:val="hr-HR"/>
        </w:rPr>
        <w:t xml:space="preserve"> mjera Škole. To se događa u slučajevima koji uključuju ozbiljne prijetnje prema drugim učenicima, a rezultiraju time da žrtva više ne želi ići u Školu ili pak ako se nasilje nastavi iako su već korištena druga neformalna sredstva.</w:t>
      </w:r>
    </w:p>
    <w:p w14:paraId="6A6C1C92" w14:textId="77777777" w:rsidR="00FD4029" w:rsidRPr="002D2A0D" w:rsidRDefault="00FD4029" w:rsidP="002D2A0D">
      <w:pPr>
        <w:ind w:left="709" w:hanging="283"/>
        <w:jc w:val="both"/>
        <w:rPr>
          <w:rFonts w:ascii="Times New Roman" w:hAnsi="Times New Roman" w:cs="Times New Roman"/>
          <w:lang w:val="hr-HR"/>
        </w:rPr>
      </w:pPr>
    </w:p>
    <w:p w14:paraId="43C41022" w14:textId="77777777" w:rsidR="005C4EF9" w:rsidRPr="002D2A0D" w:rsidRDefault="00837F29" w:rsidP="002D2A0D">
      <w:pPr>
        <w:jc w:val="both"/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KORIŠTENJE MOBILNIH TELEFONA</w:t>
      </w:r>
    </w:p>
    <w:p w14:paraId="53ABC94F" w14:textId="77777777" w:rsidR="005C4EF9" w:rsidRPr="002D2A0D" w:rsidRDefault="00331A61" w:rsidP="002D2A0D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33</w:t>
      </w:r>
      <w:r w:rsidR="00837F29" w:rsidRPr="002D2A0D">
        <w:rPr>
          <w:rFonts w:ascii="Times New Roman" w:hAnsi="Times New Roman" w:cs="Times New Roman"/>
          <w:b/>
          <w:bCs/>
          <w:lang w:val="hr-HR"/>
        </w:rPr>
        <w:t>.</w:t>
      </w:r>
    </w:p>
    <w:p w14:paraId="0056B731" w14:textId="1073C27B" w:rsidR="005C4EF9" w:rsidRPr="002D2A0D" w:rsidRDefault="00331A61" w:rsidP="002D2A0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Učenicima je u školi zabranjeno korištenje mobitela za vrijeme </w:t>
      </w:r>
      <w:r w:rsidR="00FD4029">
        <w:rPr>
          <w:rFonts w:ascii="Times New Roman" w:hAnsi="Times New Roman" w:cs="Times New Roman"/>
          <w:lang w:val="hr-HR"/>
        </w:rPr>
        <w:t>boravka u Školi i za vrijeme nastave</w:t>
      </w:r>
      <w:r w:rsidRPr="002D2A0D">
        <w:rPr>
          <w:rFonts w:ascii="Times New Roman" w:hAnsi="Times New Roman" w:cs="Times New Roman"/>
          <w:lang w:val="hr-HR"/>
        </w:rPr>
        <w:t xml:space="preserve">, osim u slučaju kada ga koriste kao nastavno pomagalo i pod nadzorom učitelja.  </w:t>
      </w:r>
    </w:p>
    <w:p w14:paraId="33D37F56" w14:textId="18C8B30D" w:rsidR="00FD4029" w:rsidRDefault="00FD4029" w:rsidP="002D2A0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Kršenjem stavka 1. ovog članka oduzima se mobitel učenika od strane učitelja, razrednika i/ili stručnog suradnika,  i predaje ravnatelju Škole. Razrednik je dužan obavijestiti roditelja/skrbnika koji mora osobno preuzeti mobitel kod ravnatelja Škole u dogovorenom terminu. </w:t>
      </w:r>
    </w:p>
    <w:p w14:paraId="19BE7DF6" w14:textId="43F89E08" w:rsidR="00331A61" w:rsidRPr="002D2A0D" w:rsidRDefault="00331A61" w:rsidP="002D2A0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Škola ne preuzima odgovornost za gubitak mobitela.</w:t>
      </w:r>
    </w:p>
    <w:p w14:paraId="3BF311D2" w14:textId="77777777" w:rsidR="005C4EF9" w:rsidRPr="002D2A0D" w:rsidRDefault="00331A61" w:rsidP="002D2A0D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34.</w:t>
      </w:r>
    </w:p>
    <w:p w14:paraId="76FF8A1F" w14:textId="6CB87021" w:rsidR="005C4EF9" w:rsidRPr="002D2A0D" w:rsidRDefault="00837F29" w:rsidP="002D2A0D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Radi smanjenja sigurnosnih rizika, preporučuje se da učenici ne koriste USB memorijske uređaje (tzv. stickove) za pohranu i prijenos svojih radova. Umjesto toga, radove trebaju dostavljati putem službenih kanala poput elektroničke pošte (@skole.hr) ili aplikacija unutar sustava Microsoft 365 (npr. OneDrive, Teams, Outlook), koje su dostupne svim učenicima i nastavnicima.</w:t>
      </w:r>
    </w:p>
    <w:p w14:paraId="6F71683A" w14:textId="77777777" w:rsidR="002D2A0D" w:rsidRPr="002D2A0D" w:rsidRDefault="002D2A0D" w:rsidP="002D2A0D">
      <w:pPr>
        <w:jc w:val="both"/>
        <w:rPr>
          <w:rFonts w:ascii="Times New Roman" w:hAnsi="Times New Roman" w:cs="Times New Roman"/>
          <w:lang w:val="hr-HR"/>
        </w:rPr>
      </w:pPr>
    </w:p>
    <w:p w14:paraId="4462BBB3" w14:textId="77777777" w:rsidR="005C4EF9" w:rsidRPr="002D2A0D" w:rsidRDefault="00837F29">
      <w:pPr>
        <w:rPr>
          <w:rFonts w:ascii="Times New Roman" w:hAnsi="Times New Roman" w:cs="Times New Roman"/>
          <w:b/>
          <w:lang w:val="hr-HR"/>
        </w:rPr>
      </w:pPr>
      <w:r w:rsidRPr="002D2A0D">
        <w:rPr>
          <w:rFonts w:ascii="Times New Roman" w:hAnsi="Times New Roman" w:cs="Times New Roman"/>
          <w:b/>
          <w:lang w:val="hr-HR"/>
        </w:rPr>
        <w:t>ZAVRŠNE ODREDBE</w:t>
      </w:r>
    </w:p>
    <w:p w14:paraId="1AC7A65C" w14:textId="77777777" w:rsidR="005C4EF9" w:rsidRPr="002D2A0D" w:rsidRDefault="00837F29" w:rsidP="002D2A0D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D2A0D">
        <w:rPr>
          <w:rFonts w:ascii="Times New Roman" w:hAnsi="Times New Roman" w:cs="Times New Roman"/>
          <w:b/>
          <w:bCs/>
          <w:lang w:val="hr-HR"/>
        </w:rPr>
        <w:t>Članak 36.</w:t>
      </w:r>
    </w:p>
    <w:p w14:paraId="7845D336" w14:textId="77777777" w:rsidR="005C4EF9" w:rsidRPr="002D2A0D" w:rsidRDefault="00837F29">
      <w:pPr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Ovaj Pravilnik stupa na snagu danom donošenja.</w:t>
      </w:r>
    </w:p>
    <w:p w14:paraId="29C4BCDF" w14:textId="77777777" w:rsidR="005C4EF9" w:rsidRPr="002D2A0D" w:rsidRDefault="005C4EF9">
      <w:pPr>
        <w:rPr>
          <w:rFonts w:ascii="Times New Roman" w:hAnsi="Times New Roman" w:cs="Times New Roman"/>
          <w:lang w:val="hr-HR"/>
        </w:rPr>
      </w:pPr>
    </w:p>
    <w:p w14:paraId="7B8E9365" w14:textId="08EBD7BF" w:rsidR="005C4EF9" w:rsidRPr="002D2A0D" w:rsidRDefault="00837F29">
      <w:pPr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 xml:space="preserve">Solin, </w:t>
      </w:r>
      <w:r w:rsidR="00E87F2E">
        <w:rPr>
          <w:rFonts w:ascii="Times New Roman" w:hAnsi="Times New Roman" w:cs="Times New Roman"/>
          <w:lang w:val="hr-HR"/>
        </w:rPr>
        <w:t>29. srpnja 2025. godine</w:t>
      </w:r>
    </w:p>
    <w:p w14:paraId="27B98879" w14:textId="77777777" w:rsidR="005C4EF9" w:rsidRPr="002D2A0D" w:rsidRDefault="005C4EF9">
      <w:pPr>
        <w:rPr>
          <w:rFonts w:ascii="Times New Roman" w:hAnsi="Times New Roman" w:cs="Times New Roman"/>
          <w:lang w:val="hr-HR"/>
        </w:rPr>
      </w:pPr>
    </w:p>
    <w:p w14:paraId="13B54A53" w14:textId="75053143" w:rsidR="005C4EF9" w:rsidRPr="002D2A0D" w:rsidRDefault="00837F29" w:rsidP="002D2A0D">
      <w:pPr>
        <w:jc w:val="right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Predsjedni</w:t>
      </w:r>
      <w:r w:rsidR="002D2A0D" w:rsidRPr="002D2A0D">
        <w:rPr>
          <w:rFonts w:ascii="Times New Roman" w:hAnsi="Times New Roman" w:cs="Times New Roman"/>
          <w:lang w:val="hr-HR"/>
        </w:rPr>
        <w:t>ca</w:t>
      </w:r>
      <w:r w:rsidRPr="002D2A0D">
        <w:rPr>
          <w:rFonts w:ascii="Times New Roman" w:hAnsi="Times New Roman" w:cs="Times New Roman"/>
          <w:lang w:val="hr-HR"/>
        </w:rPr>
        <w:t xml:space="preserve"> Školskog odbora:</w:t>
      </w:r>
    </w:p>
    <w:p w14:paraId="2CF106C1" w14:textId="77777777" w:rsidR="005C4EF9" w:rsidRDefault="00837F29" w:rsidP="002D2A0D">
      <w:pPr>
        <w:jc w:val="right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__________________________</w:t>
      </w:r>
    </w:p>
    <w:p w14:paraId="2FB038B5" w14:textId="711C05B5" w:rsidR="00E87F2E" w:rsidRDefault="00E87F2E" w:rsidP="002D2A0D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Milica Duvnjak</w:t>
      </w:r>
    </w:p>
    <w:p w14:paraId="6249C782" w14:textId="77777777" w:rsidR="00E87F2E" w:rsidRPr="002D2A0D" w:rsidRDefault="00E87F2E" w:rsidP="002D2A0D">
      <w:pPr>
        <w:jc w:val="right"/>
        <w:rPr>
          <w:rFonts w:ascii="Times New Roman" w:hAnsi="Times New Roman" w:cs="Times New Roman"/>
          <w:lang w:val="hr-HR"/>
        </w:rPr>
      </w:pPr>
    </w:p>
    <w:p w14:paraId="359CE139" w14:textId="77777777" w:rsidR="005C4EF9" w:rsidRPr="002D2A0D" w:rsidRDefault="005C4EF9" w:rsidP="002D2A0D">
      <w:pPr>
        <w:jc w:val="right"/>
        <w:rPr>
          <w:rFonts w:ascii="Times New Roman" w:hAnsi="Times New Roman" w:cs="Times New Roman"/>
          <w:lang w:val="hr-HR"/>
        </w:rPr>
      </w:pPr>
    </w:p>
    <w:p w14:paraId="5E7909A4" w14:textId="48C4BB92" w:rsidR="005C4EF9" w:rsidRPr="002D2A0D" w:rsidRDefault="00837F29" w:rsidP="002D2A0D">
      <w:pPr>
        <w:jc w:val="right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Ravnatelj</w:t>
      </w:r>
      <w:r w:rsidR="006B0B51" w:rsidRPr="002D2A0D">
        <w:rPr>
          <w:rFonts w:ascii="Times New Roman" w:hAnsi="Times New Roman" w:cs="Times New Roman"/>
          <w:lang w:val="hr-HR"/>
        </w:rPr>
        <w:t>ica</w:t>
      </w:r>
      <w:r w:rsidRPr="002D2A0D">
        <w:rPr>
          <w:rFonts w:ascii="Times New Roman" w:hAnsi="Times New Roman" w:cs="Times New Roman"/>
          <w:lang w:val="hr-HR"/>
        </w:rPr>
        <w:t>:</w:t>
      </w:r>
    </w:p>
    <w:p w14:paraId="6473D2C9" w14:textId="77777777" w:rsidR="005C4EF9" w:rsidRDefault="00837F29" w:rsidP="002D2A0D">
      <w:pPr>
        <w:jc w:val="right"/>
        <w:rPr>
          <w:rFonts w:ascii="Times New Roman" w:hAnsi="Times New Roman" w:cs="Times New Roman"/>
          <w:lang w:val="hr-HR"/>
        </w:rPr>
      </w:pPr>
      <w:r w:rsidRPr="002D2A0D">
        <w:rPr>
          <w:rFonts w:ascii="Times New Roman" w:hAnsi="Times New Roman" w:cs="Times New Roman"/>
          <w:lang w:val="hr-HR"/>
        </w:rPr>
        <w:t>__________________________</w:t>
      </w:r>
    </w:p>
    <w:p w14:paraId="27E18F3D" w14:textId="62CBD188" w:rsidR="00E87F2E" w:rsidRPr="002D2A0D" w:rsidRDefault="00E87F2E" w:rsidP="002D2A0D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Vesna Ružić, prof. </w:t>
      </w:r>
    </w:p>
    <w:sectPr w:rsidR="00E87F2E" w:rsidRPr="002D2A0D" w:rsidSect="00DD710B">
      <w:footerReference w:type="default" r:id="rId9"/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BFD1" w14:textId="77777777" w:rsidR="00044E9A" w:rsidRDefault="00044E9A" w:rsidP="00D74DF3">
      <w:pPr>
        <w:spacing w:after="0" w:line="240" w:lineRule="auto"/>
      </w:pPr>
      <w:r>
        <w:separator/>
      </w:r>
    </w:p>
  </w:endnote>
  <w:endnote w:type="continuationSeparator" w:id="0">
    <w:p w14:paraId="732DE923" w14:textId="77777777" w:rsidR="00044E9A" w:rsidRDefault="00044E9A" w:rsidP="00D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251447"/>
      <w:docPartObj>
        <w:docPartGallery w:val="Page Numbers (Bottom of Page)"/>
        <w:docPartUnique/>
      </w:docPartObj>
    </w:sdtPr>
    <w:sdtContent>
      <w:p w14:paraId="78ED8C93" w14:textId="77777777" w:rsidR="00D74DF3" w:rsidRDefault="00D74DF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4DF3">
          <w:rPr>
            <w:noProof/>
            <w:lang w:val="hr-HR"/>
          </w:rPr>
          <w:t>3</w:t>
        </w:r>
        <w:r>
          <w:fldChar w:fldCharType="end"/>
        </w:r>
      </w:p>
    </w:sdtContent>
  </w:sdt>
  <w:p w14:paraId="4C36EE3E" w14:textId="77777777" w:rsidR="00D74DF3" w:rsidRDefault="00D74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B3AB" w14:textId="77777777" w:rsidR="00044E9A" w:rsidRDefault="00044E9A" w:rsidP="00D74DF3">
      <w:pPr>
        <w:spacing w:after="0" w:line="240" w:lineRule="auto"/>
      </w:pPr>
      <w:r>
        <w:separator/>
      </w:r>
    </w:p>
  </w:footnote>
  <w:footnote w:type="continuationSeparator" w:id="0">
    <w:p w14:paraId="5470A536" w14:textId="77777777" w:rsidR="00044E9A" w:rsidRDefault="00044E9A" w:rsidP="00D7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698F"/>
    <w:multiLevelType w:val="hybridMultilevel"/>
    <w:tmpl w:val="FFE6AFC2"/>
    <w:lvl w:ilvl="0" w:tplc="846EE1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3A225F"/>
    <w:multiLevelType w:val="multilevel"/>
    <w:tmpl w:val="A55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70CD3"/>
    <w:multiLevelType w:val="multilevel"/>
    <w:tmpl w:val="61A8D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B8568B"/>
    <w:multiLevelType w:val="hybridMultilevel"/>
    <w:tmpl w:val="D4B266EE"/>
    <w:lvl w:ilvl="0" w:tplc="44B654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44BD3"/>
    <w:multiLevelType w:val="multilevel"/>
    <w:tmpl w:val="4F248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BB6F10"/>
    <w:multiLevelType w:val="hybridMultilevel"/>
    <w:tmpl w:val="2A928B86"/>
    <w:lvl w:ilvl="0" w:tplc="C6AEBD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E3853"/>
    <w:multiLevelType w:val="hybridMultilevel"/>
    <w:tmpl w:val="294248D8"/>
    <w:lvl w:ilvl="0" w:tplc="B5E8F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703E"/>
    <w:multiLevelType w:val="hybridMultilevel"/>
    <w:tmpl w:val="C4322A0E"/>
    <w:lvl w:ilvl="0" w:tplc="1486C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F3834"/>
    <w:multiLevelType w:val="hybridMultilevel"/>
    <w:tmpl w:val="13A4F1CC"/>
    <w:lvl w:ilvl="0" w:tplc="73E44FA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2A3AC8"/>
    <w:multiLevelType w:val="multilevel"/>
    <w:tmpl w:val="BAF4A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2A32AA9"/>
    <w:multiLevelType w:val="hybridMultilevel"/>
    <w:tmpl w:val="B54CCD34"/>
    <w:lvl w:ilvl="0" w:tplc="35A68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105"/>
    <w:multiLevelType w:val="hybridMultilevel"/>
    <w:tmpl w:val="517C7B48"/>
    <w:lvl w:ilvl="0" w:tplc="972CDB36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4EB83753"/>
    <w:multiLevelType w:val="hybridMultilevel"/>
    <w:tmpl w:val="E2BCF164"/>
    <w:lvl w:ilvl="0" w:tplc="23E8D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356"/>
    <w:multiLevelType w:val="multilevel"/>
    <w:tmpl w:val="4726C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DAA04C4"/>
    <w:multiLevelType w:val="multilevel"/>
    <w:tmpl w:val="0C5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F7778F"/>
    <w:multiLevelType w:val="hybridMultilevel"/>
    <w:tmpl w:val="8F3A2BC4"/>
    <w:lvl w:ilvl="0" w:tplc="47A29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3B03"/>
    <w:multiLevelType w:val="hybridMultilevel"/>
    <w:tmpl w:val="72AA743A"/>
    <w:lvl w:ilvl="0" w:tplc="64D6E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7BC5"/>
    <w:multiLevelType w:val="hybridMultilevel"/>
    <w:tmpl w:val="B5BA517E"/>
    <w:lvl w:ilvl="0" w:tplc="DBFE36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153615"/>
    <w:multiLevelType w:val="multilevel"/>
    <w:tmpl w:val="1D26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8068F3"/>
    <w:multiLevelType w:val="hybridMultilevel"/>
    <w:tmpl w:val="BFE2BCD6"/>
    <w:lvl w:ilvl="0" w:tplc="275EA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27418">
    <w:abstractNumId w:val="4"/>
  </w:num>
  <w:num w:numId="2" w16cid:durableId="1029375672">
    <w:abstractNumId w:val="14"/>
  </w:num>
  <w:num w:numId="3" w16cid:durableId="784543977">
    <w:abstractNumId w:val="13"/>
  </w:num>
  <w:num w:numId="4" w16cid:durableId="1242638268">
    <w:abstractNumId w:val="18"/>
  </w:num>
  <w:num w:numId="5" w16cid:durableId="2052266157">
    <w:abstractNumId w:val="1"/>
  </w:num>
  <w:num w:numId="6" w16cid:durableId="704672688">
    <w:abstractNumId w:val="2"/>
  </w:num>
  <w:num w:numId="7" w16cid:durableId="690954581">
    <w:abstractNumId w:val="9"/>
  </w:num>
  <w:num w:numId="8" w16cid:durableId="2144497676">
    <w:abstractNumId w:val="7"/>
  </w:num>
  <w:num w:numId="9" w16cid:durableId="772092128">
    <w:abstractNumId w:val="5"/>
  </w:num>
  <w:num w:numId="10" w16cid:durableId="1820418597">
    <w:abstractNumId w:val="10"/>
  </w:num>
  <w:num w:numId="11" w16cid:durableId="697854594">
    <w:abstractNumId w:val="16"/>
  </w:num>
  <w:num w:numId="12" w16cid:durableId="1561866254">
    <w:abstractNumId w:val="11"/>
  </w:num>
  <w:num w:numId="13" w16cid:durableId="1255043826">
    <w:abstractNumId w:val="12"/>
  </w:num>
  <w:num w:numId="14" w16cid:durableId="356548220">
    <w:abstractNumId w:val="6"/>
  </w:num>
  <w:num w:numId="15" w16cid:durableId="1062097719">
    <w:abstractNumId w:val="15"/>
  </w:num>
  <w:num w:numId="16" w16cid:durableId="1749158059">
    <w:abstractNumId w:val="19"/>
  </w:num>
  <w:num w:numId="17" w16cid:durableId="1701781015">
    <w:abstractNumId w:val="3"/>
  </w:num>
  <w:num w:numId="18" w16cid:durableId="158277292">
    <w:abstractNumId w:val="17"/>
  </w:num>
  <w:num w:numId="19" w16cid:durableId="433138551">
    <w:abstractNumId w:val="0"/>
  </w:num>
  <w:num w:numId="20" w16cid:durableId="1598098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9"/>
    <w:rsid w:val="00044E9A"/>
    <w:rsid w:val="000B1C96"/>
    <w:rsid w:val="002373A2"/>
    <w:rsid w:val="00282E03"/>
    <w:rsid w:val="002D2A0D"/>
    <w:rsid w:val="00306021"/>
    <w:rsid w:val="00331A61"/>
    <w:rsid w:val="004047E2"/>
    <w:rsid w:val="00476C53"/>
    <w:rsid w:val="004D0742"/>
    <w:rsid w:val="005C4EF9"/>
    <w:rsid w:val="005D1383"/>
    <w:rsid w:val="006108A6"/>
    <w:rsid w:val="00641ACB"/>
    <w:rsid w:val="006536A7"/>
    <w:rsid w:val="006B0B51"/>
    <w:rsid w:val="0073461E"/>
    <w:rsid w:val="00837F29"/>
    <w:rsid w:val="00851ABB"/>
    <w:rsid w:val="0090324C"/>
    <w:rsid w:val="00A552E9"/>
    <w:rsid w:val="00BD5EA5"/>
    <w:rsid w:val="00C070C6"/>
    <w:rsid w:val="00D74DF3"/>
    <w:rsid w:val="00DD710B"/>
    <w:rsid w:val="00E87F2E"/>
    <w:rsid w:val="00F8594C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43D7"/>
  <w15:docId w15:val="{2F2ACD60-0536-4585-AB75-E4D13D4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1">
    <w:name w:val="Naslov 21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slov31">
    <w:name w:val="Naslov 31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slov41">
    <w:name w:val="Naslov 41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slov51">
    <w:name w:val="Naslov 51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slov61">
    <w:name w:val="Naslov 61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slov71">
    <w:name w:val="Naslov 71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1">
    <w:name w:val="Naslov 81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Naslov91">
    <w:name w:val="Naslov 91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">
    <w:name w:val="Header Char"/>
    <w:basedOn w:val="Zadanifontodlomka"/>
    <w:link w:val="Zaglavlje1"/>
    <w:uiPriority w:val="99"/>
    <w:qFormat/>
    <w:rsid w:val="00E618BF"/>
  </w:style>
  <w:style w:type="character" w:customStyle="1" w:styleId="FooterChar">
    <w:name w:val="Footer Char"/>
    <w:basedOn w:val="Zadanifontodlomka"/>
    <w:link w:val="Podnoje1"/>
    <w:uiPriority w:val="99"/>
    <w:qFormat/>
    <w:rsid w:val="00E618BF"/>
  </w:style>
  <w:style w:type="character" w:customStyle="1" w:styleId="Heading1Char">
    <w:name w:val="Heading 1 Char"/>
    <w:basedOn w:val="Zadanifontodlomka"/>
    <w:link w:val="Naslov1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Zadanifontodlomka"/>
    <w:link w:val="Naslov2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Zadanifontodlomka"/>
    <w:link w:val="Naslov3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AA1D8D"/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AA1D8D"/>
  </w:style>
  <w:style w:type="character" w:customStyle="1" w:styleId="Tijeloteksta3Char">
    <w:name w:val="Tijelo teksta 3 Char"/>
    <w:basedOn w:val="Zadanifontodlomka"/>
    <w:link w:val="Tijeloteksta3"/>
    <w:uiPriority w:val="99"/>
    <w:qFormat/>
    <w:rsid w:val="00AA1D8D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Zadanifontodlomka"/>
    <w:link w:val="Naslov41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Zadanifontodlomka"/>
    <w:link w:val="Naslov51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Zadanifontodlomka"/>
    <w:link w:val="Naslov6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Zadanifontodlomka"/>
    <w:link w:val="Naslov7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Zadanifontodlomka"/>
    <w:link w:val="Naslov81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Zadanifontodlomka"/>
    <w:link w:val="Naslov9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customStyle="1" w:styleId="Heading">
    <w:name w:val="Heading"/>
    <w:basedOn w:val="Normal"/>
    <w:next w:val="Tijeloteksta"/>
    <w:qFormat/>
    <w:rsid w:val="005C4EF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customStyle="1" w:styleId="Opisslike1">
    <w:name w:val="Opis slike1"/>
    <w:basedOn w:val="Normal"/>
    <w:qFormat/>
    <w:rsid w:val="005C4EF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C4EF9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rsid w:val="005C4EF9"/>
  </w:style>
  <w:style w:type="paragraph" w:customStyle="1" w:styleId="Zaglavlje1">
    <w:name w:val="Zaglavlje1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odnoje1">
    <w:name w:val="Podnožje1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uiPriority w:val="1"/>
    <w:qFormat/>
    <w:rsid w:val="00FC693F"/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qFormat/>
    <w:rsid w:val="00AA1D8D"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Grafikeoznake3">
    <w:name w:val="List Bullet 3"/>
    <w:basedOn w:val="Normal"/>
    <w:uiPriority w:val="99"/>
    <w:unhideWhenUsed/>
    <w:qFormat/>
    <w:rsid w:val="00326F90"/>
    <w:pPr>
      <w:tabs>
        <w:tab w:val="num" w:pos="1080"/>
      </w:tabs>
      <w:ind w:left="1080" w:hanging="360"/>
      <w:contextualSpacing/>
    </w:pPr>
  </w:style>
  <w:style w:type="paragraph" w:styleId="Grafikeoznake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Grafikeoznake2">
    <w:name w:val="List Bullet 2"/>
    <w:basedOn w:val="Normal"/>
    <w:uiPriority w:val="99"/>
    <w:unhideWhenUsed/>
    <w:qFormat/>
    <w:rsid w:val="00326F90"/>
    <w:pPr>
      <w:tabs>
        <w:tab w:val="num" w:pos="720"/>
      </w:tabs>
      <w:ind w:left="720" w:hanging="360"/>
      <w:contextualSpacing/>
    </w:pPr>
  </w:style>
  <w:style w:type="paragraph" w:styleId="Brojevi">
    <w:name w:val="List Number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Brojevi2">
    <w:name w:val="List Number 2"/>
    <w:basedOn w:val="Normal"/>
    <w:uiPriority w:val="99"/>
    <w:unhideWhenUsed/>
    <w:qFormat/>
    <w:rsid w:val="0029639D"/>
    <w:pPr>
      <w:tabs>
        <w:tab w:val="num" w:pos="720"/>
      </w:tabs>
      <w:ind w:left="720" w:hanging="360"/>
      <w:contextualSpacing/>
    </w:pPr>
  </w:style>
  <w:style w:type="paragraph" w:styleId="Brojevi3">
    <w:name w:val="List Number 3"/>
    <w:basedOn w:val="Normal"/>
    <w:uiPriority w:val="99"/>
    <w:unhideWhenUsed/>
    <w:qFormat/>
    <w:rsid w:val="0029639D"/>
    <w:pPr>
      <w:tabs>
        <w:tab w:val="num" w:pos="1080"/>
      </w:tabs>
      <w:ind w:left="1080" w:hanging="360"/>
      <w:contextualSpacing/>
    </w:pPr>
  </w:style>
  <w:style w:type="paragraph" w:styleId="Nastavakpopisa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Naslovindeksa1">
    <w:name w:val="Naslov indeksa1"/>
    <w:basedOn w:val="Heading"/>
    <w:rsid w:val="005C4EF9"/>
  </w:style>
  <w:style w:type="paragraph" w:styleId="TOCNaslov">
    <w:name w:val="TOC Heading"/>
    <w:basedOn w:val="Naslov1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D7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4DF3"/>
  </w:style>
  <w:style w:type="paragraph" w:styleId="Podnoje">
    <w:name w:val="footer"/>
    <w:basedOn w:val="Normal"/>
    <w:link w:val="PodnojeChar"/>
    <w:uiPriority w:val="99"/>
    <w:unhideWhenUsed/>
    <w:rsid w:val="00D7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4DF3"/>
  </w:style>
  <w:style w:type="character" w:styleId="Hiperveza">
    <w:name w:val="Hyperlink"/>
    <w:basedOn w:val="Zadanifontodlomka"/>
    <w:uiPriority w:val="99"/>
    <w:unhideWhenUsed/>
    <w:rsid w:val="00BD5EA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58BB6-4625-48F6-B991-584277AC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Tihana Mrše</cp:lastModifiedBy>
  <cp:revision>7</cp:revision>
  <cp:lastPrinted>2025-07-21T07:25:00Z</cp:lastPrinted>
  <dcterms:created xsi:type="dcterms:W3CDTF">2025-07-21T07:11:00Z</dcterms:created>
  <dcterms:modified xsi:type="dcterms:W3CDTF">2025-07-23T07:27:00Z</dcterms:modified>
  <dc:language>en-US</dc:language>
</cp:coreProperties>
</file>